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和差算の答えと解説 - 上級問題</w:t>
      </w:r>
    </w:p>
    <w:p>
      <w:pPr>
        <w:pStyle w:val="Heading2"/>
      </w:pPr>
      <w:r>
        <w:t>1. クラス全体の人数は60人で、男子は女子より5人多いです。さらに転校生が3人加わった場合の男子と女子の人数を求めましょう。</w:t>
      </w:r>
    </w:p>
    <w:p>
      <w:r>
        <w:t>答え: 男子：34人、女子：26人</w:t>
      </w:r>
    </w:p>
    <w:p>
      <w:r>
        <w:t>解説:</w:t>
      </w:r>
    </w:p>
    <w:p>
      <w:r>
        <w:t>女子を□とすると、男子は□＋5。転校生を加えた男子は□＋5＋3＝□＋8。</w:t>
        <w:br/>
        <w:t>□ + (□ + 8) = 60</w:t>
        <w:br/>
        <w:t>2□ + 8 = 60 → 2□ = 52 → □ = 26</w:t>
        <w:br/>
        <w:t>女子：26人、男子：26＋8＝34人。</w:t>
      </w:r>
    </w:p>
    <w:p>
      <w:pPr>
        <w:pStyle w:val="Heading2"/>
      </w:pPr>
      <w:r>
        <w:t>2. 野球部とサッカー部の部員の合計は90人で、野球部員はサッカー部員より14人多く、顧問が5人います。各部員数と顧問の人数を求めましょう。</w:t>
      </w:r>
    </w:p>
    <w:p>
      <w:r>
        <w:t>答え: 野球部：49人、サッカー部：35人、顧問：5人</w:t>
      </w:r>
    </w:p>
    <w:p>
      <w:r>
        <w:t>解説:</w:t>
      </w:r>
    </w:p>
    <w:p>
      <w:r>
        <w:t>サッカー部を□とすると、野球部は□＋14。</w:t>
        <w:br/>
        <w:t>□ + (□ + 14) + 5 = 90</w:t>
        <w:br/>
        <w:t>2□ + 14 + 5 = 90 → 2□ + 19 = 90 → 2□ = 71 → □ = 35</w:t>
        <w:br/>
        <w:t>サッカー部：35人、野球部：35＋14＝49人、顧問：5人。</w:t>
      </w:r>
    </w:p>
    <w:p>
      <w:pPr>
        <w:pStyle w:val="Heading2"/>
      </w:pPr>
      <w:r>
        <w:t>3. 3人兄弟の年齢の合計は45歳で、長男は次男より8歳年上で、次男は三男より5歳年上です。それぞれの年齢を求めましょう。</w:t>
      </w:r>
    </w:p>
    <w:p>
      <w:r>
        <w:t>答え: 長男：22歳、次男：14歳、三男：9歳</w:t>
      </w:r>
    </w:p>
    <w:p>
      <w:r>
        <w:t>解説:</w:t>
      </w:r>
    </w:p>
    <w:p>
      <w:r>
        <w:t>三男を□とすると、次男は□＋5、長男は□＋5＋8＝□＋13。</w:t>
        <w:br/>
        <w:t>□ + (□ + 5) + (□ + 13) = 45</w:t>
        <w:br/>
        <w:t>3□ + 18 = 45 → 3□ = 27 → □ = 9</w:t>
        <w:br/>
        <w:t>三男：9歳、次男：9＋5＝14歳、長男：9＋13＝22歳。</w:t>
      </w:r>
    </w:p>
    <w:p>
      <w:pPr>
        <w:pStyle w:val="Heading2"/>
      </w:pPr>
      <w:r>
        <w:t>4. 3種類の果物の個数の合計は90個で、りんごはバナナより10個多く、バナナはみかんより15個多いです。それぞれの個数を求めましょう。</w:t>
      </w:r>
    </w:p>
    <w:p>
      <w:r>
        <w:t>答え: りんご：41個、バナナ：31個、みかん：18個</w:t>
      </w:r>
    </w:p>
    <w:p>
      <w:r>
        <w:t>解説:</w:t>
      </w:r>
    </w:p>
    <w:p>
      <w:r>
        <w:t>みかんを□とすると、バナナは□＋15、りんごは□＋15＋10＝□＋25。</w:t>
        <w:br/>
        <w:t>□ + (□ + 15) + (□ + 25) = 90</w:t>
        <w:br/>
        <w:t>3□ + 40 = 90 → 3□ = 50 → □ = 16</w:t>
        <w:br/>
        <w:t>みかん：16個、バナナ：16＋15＝31個、りんご：16＋25＝41個。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