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和差算の答えと解説 - 初級問題</w:t>
      </w:r>
    </w:p>
    <w:p>
      <w:pPr>
        <w:pStyle w:val="Heading2"/>
      </w:pPr>
      <w:r>
        <w:t>1. 兄と弟の年齢の合計は20歳で、兄は弟より4歳年上です。兄と弟の年齢を求めましょう。</w:t>
      </w:r>
    </w:p>
    <w:p>
      <w:r>
        <w:t>答え: 兄：12歳、弟：8歳</w:t>
      </w:r>
    </w:p>
    <w:p>
      <w:r>
        <w:t>解説:</w:t>
      </w:r>
    </w:p>
    <w:p>
      <w:r>
        <w:t>弟を□とすると、兄は□＋4。合計が20歳なので、</w:t>
        <w:br/>
        <w:t>□ + (□ + 4) = 20</w:t>
        <w:br/>
        <w:t>2□ + 4 = 20 → 2□ = 16 → □ = 8</w:t>
        <w:br/>
        <w:t>弟：8歳、兄：8＋4＝12歳。</w:t>
      </w:r>
    </w:p>
    <w:p>
      <w:pPr>
        <w:pStyle w:val="Heading2"/>
      </w:pPr>
      <w:r>
        <w:t>2. あるクラスで男子と女子の人数の合計は30人です。男子は女子より2人多いです。それぞれの人数を求めましょう。</w:t>
      </w:r>
    </w:p>
    <w:p>
      <w:r>
        <w:t>答え: 男子：16人、女子：14人</w:t>
      </w:r>
    </w:p>
    <w:p>
      <w:r>
        <w:t>解説:</w:t>
      </w:r>
    </w:p>
    <w:p>
      <w:r>
        <w:t>女子を□とすると、男子は□＋2。合計が30人なので、</w:t>
        <w:br/>
        <w:t>□ + (□ + 2) = 30</w:t>
        <w:br/>
        <w:t>2□ + 2 = 30 → 2□ = 28 → □ = 14</w:t>
        <w:br/>
        <w:t>女子：14人、男子：14＋2＝16人。</w:t>
      </w:r>
    </w:p>
    <w:p>
      <w:pPr>
        <w:pStyle w:val="Heading2"/>
      </w:pPr>
      <w:r>
        <w:t>3. りんごとみかんの個数の合計は24個で、りんごはみかんより6個少ないです。それぞれの個数を求めましょう。</w:t>
      </w:r>
    </w:p>
    <w:p>
      <w:r>
        <w:t>答え: りんご：9個、みかん：15個</w:t>
      </w:r>
    </w:p>
    <w:p>
      <w:r>
        <w:t>解説:</w:t>
      </w:r>
    </w:p>
    <w:p>
      <w:r>
        <w:t>みかんを□とすると、りんごは□−6。合計が24個なので、</w:t>
        <w:br/>
        <w:t>□ + (□ - 6) = 24</w:t>
        <w:br/>
        <w:t>2□ - 6 = 24 → 2□ = 30 → □ = 15</w:t>
        <w:br/>
        <w:t>みかん：15個、りんご：15−6＝9個。</w:t>
      </w:r>
    </w:p>
    <w:p>
      <w:pPr>
        <w:pStyle w:val="Heading2"/>
      </w:pPr>
      <w:r>
        <w:t>4. 父と子の年齢の合計は50歳で、父は子より30歳年上です。それぞれの年齢を求めましょう。</w:t>
      </w:r>
    </w:p>
    <w:p>
      <w:r>
        <w:t>答え: 父：40歳、子：10歳</w:t>
      </w:r>
    </w:p>
    <w:p>
      <w:r>
        <w:t>解説:</w:t>
      </w:r>
    </w:p>
    <w:p>
      <w:r>
        <w:t>子を□とすると、父は□＋30。合計が50歳なので、</w:t>
        <w:br/>
        <w:t>□ + (□ + 30) = 50</w:t>
        <w:br/>
        <w:t>2□ + 30 = 50 → 2□ = 20 → □ = 10</w:t>
        <w:br/>
        <w:t>子：10歳、父：10＋30＝40歳。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