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AC57" w14:textId="77777777" w:rsidR="00DA4871" w:rsidRDefault="00000000">
      <w:pPr>
        <w:pStyle w:val="1"/>
        <w:rPr>
          <w:lang w:eastAsia="ja-JP"/>
        </w:rPr>
      </w:pPr>
      <w:r>
        <w:rPr>
          <w:lang w:eastAsia="ja-JP"/>
        </w:rPr>
        <w:t>素因数分解と約数の個数に関する練習問題</w:t>
      </w:r>
    </w:p>
    <w:p w14:paraId="555D3017" w14:textId="77777777" w:rsidR="00DA4871" w:rsidRDefault="00000000">
      <w:pPr>
        <w:pStyle w:val="21"/>
        <w:rPr>
          <w:lang w:eastAsia="ja-JP"/>
        </w:rPr>
      </w:pPr>
      <w:r>
        <w:rPr>
          <w:lang w:eastAsia="ja-JP"/>
        </w:rPr>
        <w:t>問題</w:t>
      </w:r>
    </w:p>
    <w:p w14:paraId="730ABBD1" w14:textId="0D7759D7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1:</w:t>
      </w:r>
      <w:r w:rsidR="00D944AC">
        <w:rPr>
          <w:rFonts w:hint="eastAsia"/>
          <w:sz w:val="24"/>
          <w:szCs w:val="24"/>
          <w:lang w:eastAsia="ja-JP"/>
        </w:rPr>
        <w:t xml:space="preserve">　</w:t>
      </w:r>
      <w:r w:rsidRPr="00D944AC">
        <w:rPr>
          <w:sz w:val="24"/>
          <w:szCs w:val="24"/>
          <w:lang w:eastAsia="ja-JP"/>
        </w:rPr>
        <w:t xml:space="preserve"> 90 </w:t>
      </w:r>
      <w:r w:rsidRPr="00D944AC">
        <w:rPr>
          <w:sz w:val="24"/>
          <w:szCs w:val="24"/>
          <w:lang w:eastAsia="ja-JP"/>
        </w:rPr>
        <w:t>の約数の個数を求めなさい。</w:t>
      </w:r>
    </w:p>
    <w:p w14:paraId="7DD447F1" w14:textId="36BE49B9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2: </w:t>
      </w:r>
      <w:r w:rsidR="00D944AC">
        <w:rPr>
          <w:rFonts w:hint="eastAsia"/>
          <w:sz w:val="24"/>
          <w:szCs w:val="24"/>
          <w:lang w:eastAsia="ja-JP"/>
        </w:rPr>
        <w:t xml:space="preserve">　</w:t>
      </w:r>
      <w:r w:rsidRPr="00D944AC">
        <w:rPr>
          <w:sz w:val="24"/>
          <w:szCs w:val="24"/>
          <w:lang w:eastAsia="ja-JP"/>
        </w:rPr>
        <w:t xml:space="preserve">360 </w:t>
      </w:r>
      <w:r w:rsidRPr="00D944AC">
        <w:rPr>
          <w:sz w:val="24"/>
          <w:szCs w:val="24"/>
          <w:lang w:eastAsia="ja-JP"/>
        </w:rPr>
        <w:t>の約数の個数を求めなさい。</w:t>
      </w:r>
    </w:p>
    <w:p w14:paraId="53D8F50A" w14:textId="3D1F1606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3: </w:t>
      </w:r>
      <w:r w:rsidR="00D944AC">
        <w:rPr>
          <w:rFonts w:hint="eastAsia"/>
          <w:sz w:val="24"/>
          <w:szCs w:val="24"/>
          <w:lang w:eastAsia="ja-JP"/>
        </w:rPr>
        <w:t xml:space="preserve">　</w:t>
      </w:r>
      <w:r w:rsidRPr="00D944AC">
        <w:rPr>
          <w:sz w:val="24"/>
          <w:szCs w:val="24"/>
          <w:lang w:eastAsia="ja-JP"/>
        </w:rPr>
        <w:t>素因数分解が</w:t>
      </w:r>
      <w:r w:rsidRPr="00D944AC">
        <w:rPr>
          <w:sz w:val="24"/>
          <w:szCs w:val="24"/>
          <w:lang w:eastAsia="ja-JP"/>
        </w:rPr>
        <w:t xml:space="preserve"> 2 × 2 × 2 × 2 × 3 × 3 × 3 </w:t>
      </w:r>
      <w:r w:rsidRPr="00D944AC">
        <w:rPr>
          <w:sz w:val="24"/>
          <w:szCs w:val="24"/>
          <w:lang w:eastAsia="ja-JP"/>
        </w:rPr>
        <w:t>で表される数の約数の個数を求めなさい。</w:t>
      </w:r>
    </w:p>
    <w:p w14:paraId="453D70A7" w14:textId="6C9CB985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4: </w:t>
      </w:r>
      <w:r w:rsidR="00D944AC">
        <w:rPr>
          <w:rFonts w:hint="eastAsia"/>
          <w:sz w:val="24"/>
          <w:szCs w:val="24"/>
          <w:lang w:eastAsia="ja-JP"/>
        </w:rPr>
        <w:t xml:space="preserve">　</w:t>
      </w:r>
      <w:r w:rsidRPr="00D944AC">
        <w:rPr>
          <w:sz w:val="24"/>
          <w:szCs w:val="24"/>
          <w:lang w:eastAsia="ja-JP"/>
        </w:rPr>
        <w:t xml:space="preserve">48 </w:t>
      </w:r>
      <w:r w:rsidRPr="00D944AC">
        <w:rPr>
          <w:sz w:val="24"/>
          <w:szCs w:val="24"/>
          <w:lang w:eastAsia="ja-JP"/>
        </w:rPr>
        <w:t>の約数の個数を求めなさい。</w:t>
      </w:r>
    </w:p>
    <w:p w14:paraId="61177F59" w14:textId="53861F3F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5: </w:t>
      </w:r>
      <w:r w:rsidR="00D944AC">
        <w:rPr>
          <w:rFonts w:hint="eastAsia"/>
          <w:sz w:val="24"/>
          <w:szCs w:val="24"/>
          <w:lang w:eastAsia="ja-JP"/>
        </w:rPr>
        <w:t xml:space="preserve">　</w:t>
      </w:r>
      <w:r w:rsidRPr="00D944AC">
        <w:rPr>
          <w:sz w:val="24"/>
          <w:szCs w:val="24"/>
          <w:lang w:eastAsia="ja-JP"/>
        </w:rPr>
        <w:t xml:space="preserve">100 </w:t>
      </w:r>
      <w:r w:rsidRPr="00D944AC">
        <w:rPr>
          <w:sz w:val="24"/>
          <w:szCs w:val="24"/>
          <w:lang w:eastAsia="ja-JP"/>
        </w:rPr>
        <w:t>の約数の個数を求めなさい。</w:t>
      </w:r>
    </w:p>
    <w:p w14:paraId="5D7D5A83" w14:textId="5B699E82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6:</w:t>
      </w:r>
      <w:r w:rsidR="00D944AC">
        <w:rPr>
          <w:rFonts w:hint="eastAsia"/>
          <w:sz w:val="24"/>
          <w:szCs w:val="24"/>
          <w:lang w:eastAsia="ja-JP"/>
        </w:rPr>
        <w:t xml:space="preserve">　</w:t>
      </w:r>
      <w:r w:rsidRPr="00D944AC">
        <w:rPr>
          <w:sz w:val="24"/>
          <w:szCs w:val="24"/>
          <w:lang w:eastAsia="ja-JP"/>
        </w:rPr>
        <w:t xml:space="preserve"> 72 </w:t>
      </w:r>
      <w:r w:rsidRPr="00D944AC">
        <w:rPr>
          <w:sz w:val="24"/>
          <w:szCs w:val="24"/>
          <w:lang w:eastAsia="ja-JP"/>
        </w:rPr>
        <w:t>の素因数分解を行い、約数の個数を求めなさい。</w:t>
      </w:r>
    </w:p>
    <w:p w14:paraId="2D0643FC" w14:textId="7DF2CD45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7:</w:t>
      </w:r>
      <w:r w:rsidR="00D944AC">
        <w:rPr>
          <w:rFonts w:hint="eastAsia"/>
          <w:sz w:val="24"/>
          <w:szCs w:val="24"/>
          <w:lang w:eastAsia="ja-JP"/>
        </w:rPr>
        <w:t xml:space="preserve">　</w:t>
      </w:r>
      <w:r w:rsidRPr="00D944AC">
        <w:rPr>
          <w:sz w:val="24"/>
          <w:szCs w:val="24"/>
          <w:lang w:eastAsia="ja-JP"/>
        </w:rPr>
        <w:t xml:space="preserve"> 180 </w:t>
      </w:r>
      <w:r w:rsidRPr="00D944AC">
        <w:rPr>
          <w:sz w:val="24"/>
          <w:szCs w:val="24"/>
          <w:lang w:eastAsia="ja-JP"/>
        </w:rPr>
        <w:t>の素因数分解を行い、約数の個数を求めなさい。</w:t>
      </w:r>
    </w:p>
    <w:p w14:paraId="646ADFB4" w14:textId="66B9CD6B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8: </w:t>
      </w:r>
      <w:r w:rsidR="00D944AC">
        <w:rPr>
          <w:rFonts w:hint="eastAsia"/>
          <w:sz w:val="24"/>
          <w:szCs w:val="24"/>
          <w:lang w:eastAsia="ja-JP"/>
        </w:rPr>
        <w:t xml:space="preserve">　</w:t>
      </w:r>
      <w:r w:rsidRPr="00D944AC">
        <w:rPr>
          <w:sz w:val="24"/>
          <w:szCs w:val="24"/>
          <w:lang w:eastAsia="ja-JP"/>
        </w:rPr>
        <w:t xml:space="preserve">200 </w:t>
      </w:r>
      <w:r w:rsidRPr="00D944AC">
        <w:rPr>
          <w:sz w:val="24"/>
          <w:szCs w:val="24"/>
          <w:lang w:eastAsia="ja-JP"/>
        </w:rPr>
        <w:t>の素因数分解を行い、約数の個数を求めなさい。</w:t>
      </w:r>
    </w:p>
    <w:p w14:paraId="7314EF54" w14:textId="010A7DBB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9: </w:t>
      </w:r>
      <w:r w:rsidR="00D944AC">
        <w:rPr>
          <w:rFonts w:hint="eastAsia"/>
          <w:sz w:val="24"/>
          <w:szCs w:val="24"/>
          <w:lang w:eastAsia="ja-JP"/>
        </w:rPr>
        <w:t xml:space="preserve">　</w:t>
      </w:r>
      <w:r w:rsidRPr="00D944AC">
        <w:rPr>
          <w:sz w:val="24"/>
          <w:szCs w:val="24"/>
          <w:lang w:eastAsia="ja-JP"/>
        </w:rPr>
        <w:t xml:space="preserve">150 </w:t>
      </w:r>
      <w:r w:rsidRPr="00D944AC">
        <w:rPr>
          <w:sz w:val="24"/>
          <w:szCs w:val="24"/>
          <w:lang w:eastAsia="ja-JP"/>
        </w:rPr>
        <w:t>の約数の個数を求めなさい。</w:t>
      </w:r>
    </w:p>
    <w:p w14:paraId="052E5BC9" w14:textId="0A862C14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10: </w:t>
      </w:r>
      <w:r w:rsidR="00D944AC">
        <w:rPr>
          <w:rFonts w:hint="eastAsia"/>
          <w:sz w:val="24"/>
          <w:szCs w:val="24"/>
          <w:lang w:eastAsia="ja-JP"/>
        </w:rPr>
        <w:t xml:space="preserve">　</w:t>
      </w:r>
      <w:r w:rsidRPr="00D944AC">
        <w:rPr>
          <w:sz w:val="24"/>
          <w:szCs w:val="24"/>
          <w:lang w:eastAsia="ja-JP"/>
        </w:rPr>
        <w:t xml:space="preserve">250 </w:t>
      </w:r>
      <w:r w:rsidRPr="00D944AC">
        <w:rPr>
          <w:sz w:val="24"/>
          <w:szCs w:val="24"/>
          <w:lang w:eastAsia="ja-JP"/>
        </w:rPr>
        <w:t>の素因数分解を行い、約数の個数を求めなさい。</w:t>
      </w:r>
    </w:p>
    <w:p w14:paraId="5D3F5D5A" w14:textId="77777777" w:rsid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11: </w:t>
      </w:r>
    </w:p>
    <w:p w14:paraId="5E83E1A5" w14:textId="07B8F298" w:rsidR="00DA4871" w:rsidRPr="00D944AC" w:rsidRDefault="00000000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 xml:space="preserve">840 </w:t>
      </w:r>
      <w:r w:rsidRPr="00D944AC">
        <w:rPr>
          <w:sz w:val="24"/>
          <w:szCs w:val="24"/>
          <w:lang w:eastAsia="ja-JP"/>
        </w:rPr>
        <w:t>の約数の個数を求めなさい。（ヒント</w:t>
      </w:r>
      <w:r w:rsidRPr="00D944AC">
        <w:rPr>
          <w:sz w:val="24"/>
          <w:szCs w:val="24"/>
          <w:lang w:eastAsia="ja-JP"/>
        </w:rPr>
        <w:t xml:space="preserve">: </w:t>
      </w:r>
      <w:r w:rsidRPr="00D944AC">
        <w:rPr>
          <w:sz w:val="24"/>
          <w:szCs w:val="24"/>
          <w:lang w:eastAsia="ja-JP"/>
        </w:rPr>
        <w:t>素因数分解を行い、</w:t>
      </w:r>
      <w:r w:rsidRPr="00D944AC">
        <w:rPr>
          <w:sz w:val="24"/>
          <w:szCs w:val="24"/>
          <w:lang w:eastAsia="ja-JP"/>
        </w:rPr>
        <w:t>3</w:t>
      </w:r>
      <w:r w:rsidRPr="00D944AC">
        <w:rPr>
          <w:sz w:val="24"/>
          <w:szCs w:val="24"/>
          <w:lang w:eastAsia="ja-JP"/>
        </w:rPr>
        <w:t>つ以上の素数が含まれる場合を考えてみてください）</w:t>
      </w:r>
    </w:p>
    <w:p w14:paraId="4204DE12" w14:textId="4FC82497" w:rsidR="00D944AC" w:rsidRPr="00D944AC" w:rsidRDefault="00000000" w:rsidP="00D944AC">
      <w:pPr>
        <w:rPr>
          <w:sz w:val="24"/>
          <w:szCs w:val="24"/>
          <w:lang w:eastAsia="ja-JP"/>
        </w:rPr>
      </w:pPr>
      <w:r w:rsidRPr="00D944AC">
        <w:rPr>
          <w:sz w:val="24"/>
          <w:szCs w:val="24"/>
          <w:lang w:eastAsia="ja-JP"/>
        </w:rPr>
        <w:t>問題</w:t>
      </w:r>
      <w:r w:rsidRPr="00D944AC">
        <w:rPr>
          <w:sz w:val="24"/>
          <w:szCs w:val="24"/>
          <w:lang w:eastAsia="ja-JP"/>
        </w:rPr>
        <w:t xml:space="preserve"> 12: </w:t>
      </w:r>
      <w:r w:rsidRPr="00D944AC">
        <w:rPr>
          <w:sz w:val="24"/>
          <w:szCs w:val="24"/>
          <w:lang w:eastAsia="ja-JP"/>
        </w:rPr>
        <w:t>素因数分解が</w:t>
      </w:r>
      <w:r w:rsidRPr="00D944AC">
        <w:rPr>
          <w:sz w:val="24"/>
          <w:szCs w:val="24"/>
          <w:lang w:eastAsia="ja-JP"/>
        </w:rPr>
        <w:t xml:space="preserve"> 2 × 2 × 2 × 2 × 3 × 3 × 3 × 5 × 7 </w:t>
      </w:r>
      <w:r w:rsidRPr="00D944AC">
        <w:rPr>
          <w:sz w:val="24"/>
          <w:szCs w:val="24"/>
          <w:lang w:eastAsia="ja-JP"/>
        </w:rPr>
        <w:t>で表される数の約数の個数を求めなさい。（ヒント</w:t>
      </w:r>
      <w:r w:rsidRPr="00D944AC">
        <w:rPr>
          <w:sz w:val="24"/>
          <w:szCs w:val="24"/>
          <w:lang w:eastAsia="ja-JP"/>
        </w:rPr>
        <w:t xml:space="preserve">: </w:t>
      </w:r>
      <w:r w:rsidRPr="00D944AC">
        <w:rPr>
          <w:sz w:val="24"/>
          <w:szCs w:val="24"/>
          <w:lang w:eastAsia="ja-JP"/>
        </w:rPr>
        <w:t>各素数の指数に注意して計算しましょう）</w:t>
      </w:r>
      <w:r w:rsidR="00D944AC" w:rsidRPr="00D944AC">
        <w:rPr>
          <w:sz w:val="24"/>
          <w:szCs w:val="24"/>
          <w:lang w:eastAsia="ja-JP"/>
        </w:rPr>
        <w:br w:type="page"/>
      </w:r>
    </w:p>
    <w:p w14:paraId="7E29305E" w14:textId="72946573" w:rsidR="00DA4871" w:rsidRDefault="00000000">
      <w:pPr>
        <w:pStyle w:val="21"/>
        <w:rPr>
          <w:lang w:eastAsia="ja-JP"/>
        </w:rPr>
      </w:pPr>
      <w:r>
        <w:rPr>
          <w:lang w:eastAsia="ja-JP"/>
        </w:rPr>
        <w:lastRenderedPageBreak/>
        <w:t>答え</w:t>
      </w:r>
    </w:p>
    <w:p w14:paraId="0D317B7D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1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90 = 2 × 3 × 3 × 5</w:t>
      </w:r>
      <w:r>
        <w:rPr>
          <w:lang w:eastAsia="ja-JP"/>
        </w:rPr>
        <w:br/>
        <w:t>(1 + 1) × (2 + 1) × (1 + 1) = 2 × 3 × 2 = 12</w:t>
      </w:r>
    </w:p>
    <w:p w14:paraId="3E5B2F45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2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360 = 2 × 2 × 2 × 3 × 3 × 5</w:t>
      </w:r>
      <w:r>
        <w:rPr>
          <w:lang w:eastAsia="ja-JP"/>
        </w:rPr>
        <w:br/>
        <w:t>(3 + 1) × (2 + 1) × (1 + 1) = 4 × 3 × 2 = 24</w:t>
      </w:r>
    </w:p>
    <w:p w14:paraId="4B314122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3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(4 + 1) × (3 + 1) = 5 × 4 = 20</w:t>
      </w:r>
    </w:p>
    <w:p w14:paraId="3B9C91BD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4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48 = 2 × 2 × 2 × 3</w:t>
      </w:r>
      <w:r>
        <w:rPr>
          <w:lang w:eastAsia="ja-JP"/>
        </w:rPr>
        <w:br/>
        <w:t>(3 + 1) × (1 + 1) = 4 × 2 = 8</w:t>
      </w:r>
    </w:p>
    <w:p w14:paraId="008FD814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5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100 = 2 × 2 × 5 × 5</w:t>
      </w:r>
      <w:r>
        <w:rPr>
          <w:lang w:eastAsia="ja-JP"/>
        </w:rPr>
        <w:br/>
        <w:t>(2 + 1) × (2 + 1) = 3 × 3 = 9</w:t>
      </w:r>
    </w:p>
    <w:p w14:paraId="296137A1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6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72 = 2 × 2 × 2 × 3 × 3</w:t>
      </w:r>
      <w:r>
        <w:rPr>
          <w:lang w:eastAsia="ja-JP"/>
        </w:rPr>
        <w:br/>
        <w:t>(3 + 1) × (2 + 1) = 4 × 3 = 12</w:t>
      </w:r>
    </w:p>
    <w:p w14:paraId="119FF675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7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180 = 2 × 2 × 3 × 3 × 5</w:t>
      </w:r>
      <w:r>
        <w:rPr>
          <w:lang w:eastAsia="ja-JP"/>
        </w:rPr>
        <w:br/>
        <w:t>(2 + 1) × (2 + 1) × (1 + 1) = 3 × 3 × 2 = 18</w:t>
      </w:r>
    </w:p>
    <w:p w14:paraId="40BE92C0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8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200 = 2 × 2 × 2 × 5 × 5</w:t>
      </w:r>
      <w:r>
        <w:rPr>
          <w:lang w:eastAsia="ja-JP"/>
        </w:rPr>
        <w:br/>
        <w:t>(3 + 1) × (2 + 1) = 4 × 3 = 12</w:t>
      </w:r>
    </w:p>
    <w:p w14:paraId="6A10A055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9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150 = 2 × 3 × 5 × 5</w:t>
      </w:r>
      <w:r>
        <w:rPr>
          <w:lang w:eastAsia="ja-JP"/>
        </w:rPr>
        <w:br/>
        <w:t>(1 + 1) × (1 + 1) × (2 + 1) = 2 × 2 × 3 = 12</w:t>
      </w:r>
    </w:p>
    <w:p w14:paraId="1AE3D777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10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250 = 2 × 5 × 5 × 5</w:t>
      </w:r>
      <w:r>
        <w:rPr>
          <w:lang w:eastAsia="ja-JP"/>
        </w:rPr>
        <w:br/>
        <w:t>(1 + 1) × (3 + 1) = 2 × 4 = 8</w:t>
      </w:r>
    </w:p>
    <w:p w14:paraId="31CDAA00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11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840 = 2 × 2 × 2 × 3 × 5 × 7</w:t>
      </w:r>
      <w:r>
        <w:rPr>
          <w:lang w:eastAsia="ja-JP"/>
        </w:rPr>
        <w:br/>
        <w:t>(3 + 1) × (1 + 1) × (1 + 1) × (1 + 1) = 4 × 2 × 2 × 2 = 32</w:t>
      </w:r>
    </w:p>
    <w:p w14:paraId="39FF9D90" w14:textId="77777777" w:rsidR="00DA4871" w:rsidRDefault="00000000">
      <w:pPr>
        <w:rPr>
          <w:lang w:eastAsia="ja-JP"/>
        </w:rPr>
      </w:pPr>
      <w:r>
        <w:rPr>
          <w:lang w:eastAsia="ja-JP"/>
        </w:rPr>
        <w:t>問題</w:t>
      </w:r>
      <w:r>
        <w:rPr>
          <w:lang w:eastAsia="ja-JP"/>
        </w:rPr>
        <w:t xml:space="preserve"> 12 </w:t>
      </w:r>
      <w:r>
        <w:rPr>
          <w:lang w:eastAsia="ja-JP"/>
        </w:rPr>
        <w:t>の答え</w:t>
      </w:r>
      <w:r>
        <w:rPr>
          <w:lang w:eastAsia="ja-JP"/>
        </w:rPr>
        <w:t>:</w:t>
      </w:r>
      <w:r>
        <w:rPr>
          <w:lang w:eastAsia="ja-JP"/>
        </w:rPr>
        <w:br/>
        <w:t>(4 + 1) × (3 + 1) × (1 + 1) × (1 + 1) = 5 × 4 × 2 × 2 = 80</w:t>
      </w:r>
    </w:p>
    <w:sectPr w:rsidR="00DA4871" w:rsidSect="00D944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5772794">
    <w:abstractNumId w:val="8"/>
  </w:num>
  <w:num w:numId="2" w16cid:durableId="2088577781">
    <w:abstractNumId w:val="6"/>
  </w:num>
  <w:num w:numId="3" w16cid:durableId="1603681411">
    <w:abstractNumId w:val="5"/>
  </w:num>
  <w:num w:numId="4" w16cid:durableId="1189762290">
    <w:abstractNumId w:val="4"/>
  </w:num>
  <w:num w:numId="5" w16cid:durableId="1428116144">
    <w:abstractNumId w:val="7"/>
  </w:num>
  <w:num w:numId="6" w16cid:durableId="1565722390">
    <w:abstractNumId w:val="3"/>
  </w:num>
  <w:num w:numId="7" w16cid:durableId="1859998939">
    <w:abstractNumId w:val="2"/>
  </w:num>
  <w:num w:numId="8" w16cid:durableId="347341043">
    <w:abstractNumId w:val="1"/>
  </w:num>
  <w:num w:numId="9" w16cid:durableId="10361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0AAD"/>
    <w:rsid w:val="00AA1D8D"/>
    <w:rsid w:val="00B47730"/>
    <w:rsid w:val="00CB0664"/>
    <w:rsid w:val="00D944AC"/>
    <w:rsid w:val="00DA48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B7376"/>
  <w14:defaultImageDpi w14:val="300"/>
  <w15:docId w15:val="{4B0826EA-251E-4A37-9B1F-065DC223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裕一 岡崎</cp:lastModifiedBy>
  <cp:revision>2</cp:revision>
  <dcterms:created xsi:type="dcterms:W3CDTF">2013-12-23T23:15:00Z</dcterms:created>
  <dcterms:modified xsi:type="dcterms:W3CDTF">2025-01-05T11:46:00Z</dcterms:modified>
  <cp:category/>
</cp:coreProperties>
</file>