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2C95" w14:textId="77777777" w:rsidR="007C55FC" w:rsidRDefault="00000000">
      <w:pPr>
        <w:pStyle w:val="1"/>
        <w:rPr>
          <w:lang w:eastAsia="ja-JP"/>
        </w:rPr>
      </w:pPr>
      <w:r>
        <w:rPr>
          <w:lang w:eastAsia="ja-JP"/>
        </w:rPr>
        <w:t>中学受験レベルの素因数分解</w:t>
      </w:r>
      <w:r>
        <w:rPr>
          <w:lang w:eastAsia="ja-JP"/>
        </w:rPr>
        <w:t xml:space="preserve"> </w:t>
      </w:r>
      <w:r>
        <w:rPr>
          <w:lang w:eastAsia="ja-JP"/>
        </w:rPr>
        <w:t>練習問題</w:t>
      </w:r>
      <w:r>
        <w:rPr>
          <w:lang w:eastAsia="ja-JP"/>
        </w:rPr>
        <w:t xml:space="preserve"> </w:t>
      </w:r>
      <w:r>
        <w:rPr>
          <w:lang w:eastAsia="ja-JP"/>
        </w:rPr>
        <w:t>解答</w:t>
      </w:r>
    </w:p>
    <w:p w14:paraId="68A00ADF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#### </w:t>
      </w:r>
      <w:r>
        <w:rPr>
          <w:lang w:eastAsia="ja-JP"/>
        </w:rPr>
        <w:t>解答</w:t>
      </w:r>
    </w:p>
    <w:p w14:paraId="5ECDF66F" w14:textId="77777777" w:rsidR="007C55FC" w:rsidRDefault="007C55FC">
      <w:pPr>
        <w:rPr>
          <w:lang w:eastAsia="ja-JP"/>
        </w:rPr>
      </w:pPr>
    </w:p>
    <w:p w14:paraId="1E73EFF8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次の数を素因数分解しなさい。</w:t>
      </w:r>
    </w:p>
    <w:p w14:paraId="60C9C94B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(1) 36 = 2 × 2 × 3 × 3</w:t>
      </w:r>
    </w:p>
    <w:p w14:paraId="383C3809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(2) 120 = 2 × 2 × 2 × 3 × 5</w:t>
      </w:r>
    </w:p>
    <w:p w14:paraId="793E796C" w14:textId="77777777" w:rsidR="007C55FC" w:rsidRDefault="007C55FC">
      <w:pPr>
        <w:rPr>
          <w:lang w:eastAsia="ja-JP"/>
        </w:rPr>
      </w:pPr>
    </w:p>
    <w:p w14:paraId="6CC5215D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次の数を素因数分解しなさい。</w:t>
      </w:r>
    </w:p>
    <w:p w14:paraId="619DD3CF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(1) 90 = 2 × 3 × 3 × 5</w:t>
      </w:r>
    </w:p>
    <w:p w14:paraId="7ED3A31B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(2) 225 = 3 × 3 × 5 × 5</w:t>
      </w:r>
    </w:p>
    <w:p w14:paraId="18254D21" w14:textId="77777777" w:rsidR="007C55FC" w:rsidRDefault="007C55FC">
      <w:pPr>
        <w:rPr>
          <w:lang w:eastAsia="ja-JP"/>
        </w:rPr>
      </w:pPr>
    </w:p>
    <w:p w14:paraId="6A0CAA73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>次の数を素因数分解しなさい。</w:t>
      </w:r>
    </w:p>
    <w:p w14:paraId="02F3F837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(1) 72 = 2 × 2 × 2 × 3 × 3</w:t>
      </w:r>
    </w:p>
    <w:p w14:paraId="648601D0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(2) 98 = 2 × 7 × 7</w:t>
      </w:r>
    </w:p>
    <w:p w14:paraId="04006C60" w14:textId="77777777" w:rsidR="007C55FC" w:rsidRDefault="007C55FC">
      <w:pPr>
        <w:rPr>
          <w:lang w:eastAsia="ja-JP"/>
        </w:rPr>
      </w:pPr>
    </w:p>
    <w:p w14:paraId="1F4A40E5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4. </w:t>
      </w:r>
      <w:r>
        <w:rPr>
          <w:lang w:eastAsia="ja-JP"/>
        </w:rPr>
        <w:t>次の数を素因数分解しなさい。</w:t>
      </w:r>
    </w:p>
    <w:p w14:paraId="7EA8567F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(1) 56 = 2 × 2 × 2 × 7</w:t>
      </w:r>
    </w:p>
    <w:p w14:paraId="1B0B4704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(2) 150 = 2 × 3 × 5 × 5</w:t>
      </w:r>
    </w:p>
    <w:p w14:paraId="1AB0281E" w14:textId="77777777" w:rsidR="007C55FC" w:rsidRDefault="007C55FC">
      <w:pPr>
        <w:rPr>
          <w:lang w:eastAsia="ja-JP"/>
        </w:rPr>
      </w:pPr>
    </w:p>
    <w:p w14:paraId="72FFBB32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5. </w:t>
      </w:r>
      <w:r>
        <w:rPr>
          <w:lang w:eastAsia="ja-JP"/>
        </w:rPr>
        <w:t>次の数を素因数分解しなさい。</w:t>
      </w:r>
    </w:p>
    <w:p w14:paraId="57BD6520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(1) 84 = 2 × 2 × 3 × 7</w:t>
      </w:r>
    </w:p>
    <w:p w14:paraId="17DD4F20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(2) 200 = 2 × 2 × 2 × 5 × 5</w:t>
      </w:r>
    </w:p>
    <w:p w14:paraId="20313194" w14:textId="77777777" w:rsidR="007C55FC" w:rsidRDefault="007C55FC">
      <w:pPr>
        <w:rPr>
          <w:lang w:eastAsia="ja-JP"/>
        </w:rPr>
      </w:pPr>
    </w:p>
    <w:p w14:paraId="1A47C206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6. </w:t>
      </w:r>
      <w:r>
        <w:rPr>
          <w:lang w:eastAsia="ja-JP"/>
        </w:rPr>
        <w:t>次の数を素因数分解しなさい。</w:t>
      </w:r>
    </w:p>
    <w:p w14:paraId="4DEB300D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(1) 50 = 2 × 5 × 5</w:t>
      </w:r>
    </w:p>
    <w:p w14:paraId="529F54B0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(2) 144 = 2 × 2 × 2 × 2 × 3 × 3</w:t>
      </w:r>
    </w:p>
    <w:p w14:paraId="4580C857" w14:textId="77777777" w:rsidR="007C55FC" w:rsidRDefault="007C55FC">
      <w:pPr>
        <w:rPr>
          <w:lang w:eastAsia="ja-JP"/>
        </w:rPr>
      </w:pPr>
    </w:p>
    <w:p w14:paraId="0D879A2D" w14:textId="77777777" w:rsidR="00D22EBD" w:rsidRDefault="00D22EBD">
      <w:pPr>
        <w:rPr>
          <w:rFonts w:hint="eastAsia"/>
          <w:lang w:eastAsia="ja-JP"/>
        </w:rPr>
      </w:pPr>
    </w:p>
    <w:p w14:paraId="78929ABA" w14:textId="77777777" w:rsidR="007C55FC" w:rsidRDefault="00000000">
      <w:pPr>
        <w:rPr>
          <w:lang w:eastAsia="ja-JP"/>
        </w:rPr>
      </w:pPr>
      <w:r>
        <w:rPr>
          <w:lang w:eastAsia="ja-JP"/>
        </w:rPr>
        <w:lastRenderedPageBreak/>
        <w:t xml:space="preserve">7. </w:t>
      </w:r>
      <w:r>
        <w:rPr>
          <w:lang w:eastAsia="ja-JP"/>
        </w:rPr>
        <w:t>次の数を素因数分解しなさい。</w:t>
      </w:r>
    </w:p>
    <w:p w14:paraId="2B46CBB4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(1) 88 = 2 × 2 × 2 × 11</w:t>
      </w:r>
    </w:p>
    <w:p w14:paraId="5601953A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(2) 180 = 2 × 2 × 3 × 3 × 5</w:t>
      </w:r>
    </w:p>
    <w:p w14:paraId="15C6ADEF" w14:textId="77777777" w:rsidR="007C55FC" w:rsidRDefault="007C55FC">
      <w:pPr>
        <w:rPr>
          <w:lang w:eastAsia="ja-JP"/>
        </w:rPr>
      </w:pPr>
    </w:p>
    <w:p w14:paraId="020B77D4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8. </w:t>
      </w:r>
      <w:r>
        <w:rPr>
          <w:lang w:eastAsia="ja-JP"/>
        </w:rPr>
        <w:t>次の数を素因数分解しなさい。</w:t>
      </w:r>
    </w:p>
    <w:p w14:paraId="0D00B6DE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(1) 96 = 2 × 2 × 2 × 2 × 2 × 3</w:t>
      </w:r>
    </w:p>
    <w:p w14:paraId="6F7414A0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- (2) 250 = 2 × 5 × 5 × 5</w:t>
      </w:r>
    </w:p>
    <w:p w14:paraId="534834E0" w14:textId="77777777" w:rsidR="007C55FC" w:rsidRDefault="007C55FC">
      <w:pPr>
        <w:rPr>
          <w:lang w:eastAsia="ja-JP"/>
        </w:rPr>
      </w:pPr>
    </w:p>
    <w:p w14:paraId="1421628C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9. </w:t>
      </w:r>
      <w:r>
        <w:rPr>
          <w:lang w:eastAsia="ja-JP"/>
        </w:rPr>
        <w:t>次の数を素因数分解しなさい。</w:t>
      </w:r>
    </w:p>
    <w:p w14:paraId="5FCE6149" w14:textId="77777777" w:rsidR="007C55FC" w:rsidRDefault="00000000">
      <w:r>
        <w:rPr>
          <w:lang w:eastAsia="ja-JP"/>
        </w:rPr>
        <w:t xml:space="preserve">   </w:t>
      </w:r>
      <w:r>
        <w:t>- (1) 108 = 2 × 2 × 3 × 3 × 3</w:t>
      </w:r>
    </w:p>
    <w:p w14:paraId="0B7711DA" w14:textId="77777777" w:rsidR="007C55FC" w:rsidRDefault="00000000">
      <w:r>
        <w:t xml:space="preserve">   - (2) 320 = 2 × 2 × 2 × 2 × 2 × 2 × 5</w:t>
      </w:r>
    </w:p>
    <w:p w14:paraId="71F493FC" w14:textId="77777777" w:rsidR="007C55FC" w:rsidRDefault="007C55FC"/>
    <w:p w14:paraId="4EDE28CD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10. </w:t>
      </w:r>
      <w:r>
        <w:rPr>
          <w:lang w:eastAsia="ja-JP"/>
        </w:rPr>
        <w:t>次の数を素因数分解しなさい。</w:t>
      </w:r>
    </w:p>
    <w:p w14:paraId="3BD01CDC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 - (1) 60 = 2 × 2 × 3 × 5</w:t>
      </w:r>
    </w:p>
    <w:p w14:paraId="39EFFC57" w14:textId="77777777" w:rsidR="007C55FC" w:rsidRDefault="00000000">
      <w:pPr>
        <w:rPr>
          <w:lang w:eastAsia="ja-JP"/>
        </w:rPr>
      </w:pPr>
      <w:r>
        <w:rPr>
          <w:lang w:eastAsia="ja-JP"/>
        </w:rPr>
        <w:t xml:space="preserve">    - (2) 210 = 2 × 3 × 5 × 7</w:t>
      </w:r>
    </w:p>
    <w:p w14:paraId="46B055F8" w14:textId="77777777" w:rsidR="007C55FC" w:rsidRDefault="007C55FC">
      <w:pPr>
        <w:rPr>
          <w:lang w:eastAsia="ja-JP"/>
        </w:rPr>
      </w:pPr>
    </w:p>
    <w:p w14:paraId="75DEE60E" w14:textId="77777777" w:rsidR="007C55FC" w:rsidRDefault="00000000">
      <w:pPr>
        <w:rPr>
          <w:lang w:eastAsia="ja-JP"/>
        </w:rPr>
      </w:pPr>
      <w:r>
        <w:rPr>
          <w:lang w:eastAsia="ja-JP"/>
        </w:rPr>
        <w:t>---</w:t>
      </w:r>
    </w:p>
    <w:p w14:paraId="032C948F" w14:textId="77777777" w:rsidR="007C55FC" w:rsidRDefault="007C55FC">
      <w:pPr>
        <w:rPr>
          <w:lang w:eastAsia="ja-JP"/>
        </w:rPr>
      </w:pPr>
    </w:p>
    <w:p w14:paraId="604BF3F6" w14:textId="77777777" w:rsidR="007C55FC" w:rsidRDefault="00000000">
      <w:pPr>
        <w:rPr>
          <w:lang w:eastAsia="ja-JP"/>
        </w:rPr>
      </w:pPr>
      <w:r>
        <w:rPr>
          <w:lang w:eastAsia="ja-JP"/>
        </w:rPr>
        <w:t>これで練習問題の解答は以上です！結果を見直しながら、素因数分解の手順を再確認してください。</w:t>
      </w:r>
    </w:p>
    <w:sectPr w:rsidR="007C55FC" w:rsidSect="00D22E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6749795">
    <w:abstractNumId w:val="8"/>
  </w:num>
  <w:num w:numId="2" w16cid:durableId="481775800">
    <w:abstractNumId w:val="6"/>
  </w:num>
  <w:num w:numId="3" w16cid:durableId="696196284">
    <w:abstractNumId w:val="5"/>
  </w:num>
  <w:num w:numId="4" w16cid:durableId="924264525">
    <w:abstractNumId w:val="4"/>
  </w:num>
  <w:num w:numId="5" w16cid:durableId="159541122">
    <w:abstractNumId w:val="7"/>
  </w:num>
  <w:num w:numId="6" w16cid:durableId="925111033">
    <w:abstractNumId w:val="3"/>
  </w:num>
  <w:num w:numId="7" w16cid:durableId="1206872115">
    <w:abstractNumId w:val="2"/>
  </w:num>
  <w:num w:numId="8" w16cid:durableId="2099018772">
    <w:abstractNumId w:val="1"/>
  </w:num>
  <w:num w:numId="9" w16cid:durableId="115634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C55FC"/>
    <w:rsid w:val="00AA1D8D"/>
    <w:rsid w:val="00AF6BAE"/>
    <w:rsid w:val="00B47730"/>
    <w:rsid w:val="00CB0664"/>
    <w:rsid w:val="00D22E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41E5D"/>
  <w14:defaultImageDpi w14:val="300"/>
  <w15:docId w15:val="{8E397075-F9B7-4C72-A711-6AAE4699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裕一 岡崎</cp:lastModifiedBy>
  <cp:revision>2</cp:revision>
  <dcterms:created xsi:type="dcterms:W3CDTF">2013-12-23T23:15:00Z</dcterms:created>
  <dcterms:modified xsi:type="dcterms:W3CDTF">2025-01-05T10:14:00Z</dcterms:modified>
  <cp:category/>
</cp:coreProperties>
</file>