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7736" w14:textId="77777777" w:rsidR="00857F33" w:rsidRDefault="00000000">
      <w:pPr>
        <w:pStyle w:val="1"/>
        <w:rPr>
          <w:lang w:eastAsia="ja-JP"/>
        </w:rPr>
      </w:pPr>
      <w:r>
        <w:rPr>
          <w:lang w:eastAsia="ja-JP"/>
        </w:rPr>
        <w:t>中学受験レベルの素因数分解</w:t>
      </w:r>
      <w:r>
        <w:rPr>
          <w:lang w:eastAsia="ja-JP"/>
        </w:rPr>
        <w:t xml:space="preserve"> </w:t>
      </w:r>
      <w:r>
        <w:rPr>
          <w:lang w:eastAsia="ja-JP"/>
        </w:rPr>
        <w:t>練習問題</w:t>
      </w:r>
    </w:p>
    <w:p w14:paraId="2D7B3633" w14:textId="77777777" w:rsidR="00857F33" w:rsidRDefault="00000000">
      <w:pPr>
        <w:rPr>
          <w:lang w:eastAsia="ja-JP"/>
        </w:rPr>
      </w:pPr>
      <w:r>
        <w:rPr>
          <w:lang w:eastAsia="ja-JP"/>
        </w:rPr>
        <w:t>以下の問題に挑戦してみましょう！</w:t>
      </w:r>
    </w:p>
    <w:p w14:paraId="6ADB055C" w14:textId="77777777" w:rsidR="00857F33" w:rsidRDefault="00857F33">
      <w:pPr>
        <w:rPr>
          <w:lang w:eastAsia="ja-JP"/>
        </w:rPr>
      </w:pPr>
    </w:p>
    <w:p w14:paraId="6F699B85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次の数を素因数分解しなさい。</w:t>
      </w:r>
    </w:p>
    <w:p w14:paraId="41803C52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36</w:t>
      </w:r>
    </w:p>
    <w:p w14:paraId="6F96EB21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120</w:t>
      </w:r>
    </w:p>
    <w:p w14:paraId="0BC74CEC" w14:textId="77777777" w:rsidR="00857F33" w:rsidRDefault="00857F33">
      <w:pPr>
        <w:rPr>
          <w:lang w:eastAsia="ja-JP"/>
        </w:rPr>
      </w:pPr>
    </w:p>
    <w:p w14:paraId="77DEBDFE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次の数を素因数分解しなさい。</w:t>
      </w:r>
    </w:p>
    <w:p w14:paraId="372BA552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90</w:t>
      </w:r>
    </w:p>
    <w:p w14:paraId="207211EF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225</w:t>
      </w:r>
    </w:p>
    <w:p w14:paraId="5326BAD1" w14:textId="77777777" w:rsidR="00857F33" w:rsidRDefault="00857F33">
      <w:pPr>
        <w:rPr>
          <w:lang w:eastAsia="ja-JP"/>
        </w:rPr>
      </w:pPr>
    </w:p>
    <w:p w14:paraId="0FD9B839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次の数を素因数分解しなさい。</w:t>
      </w:r>
    </w:p>
    <w:p w14:paraId="2E7D2372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72</w:t>
      </w:r>
    </w:p>
    <w:p w14:paraId="11C5A3DC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98</w:t>
      </w:r>
    </w:p>
    <w:p w14:paraId="662BE16C" w14:textId="77777777" w:rsidR="00857F33" w:rsidRDefault="00857F33">
      <w:pPr>
        <w:rPr>
          <w:lang w:eastAsia="ja-JP"/>
        </w:rPr>
      </w:pPr>
    </w:p>
    <w:p w14:paraId="3C73D669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4. </w:t>
      </w:r>
      <w:r>
        <w:rPr>
          <w:lang w:eastAsia="ja-JP"/>
        </w:rPr>
        <w:t>次の数を素因数分解しなさい。</w:t>
      </w:r>
    </w:p>
    <w:p w14:paraId="42F53C62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56</w:t>
      </w:r>
    </w:p>
    <w:p w14:paraId="551A44F5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150</w:t>
      </w:r>
    </w:p>
    <w:p w14:paraId="6BD43E2C" w14:textId="77777777" w:rsidR="00857F33" w:rsidRDefault="00857F33">
      <w:pPr>
        <w:rPr>
          <w:lang w:eastAsia="ja-JP"/>
        </w:rPr>
      </w:pPr>
    </w:p>
    <w:p w14:paraId="48620FA7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5. </w:t>
      </w:r>
      <w:r>
        <w:rPr>
          <w:lang w:eastAsia="ja-JP"/>
        </w:rPr>
        <w:t>次の数を素因数分解しなさい。</w:t>
      </w:r>
    </w:p>
    <w:p w14:paraId="74FF4245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84</w:t>
      </w:r>
    </w:p>
    <w:p w14:paraId="7F9E51A4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200</w:t>
      </w:r>
    </w:p>
    <w:p w14:paraId="77AEF517" w14:textId="77777777" w:rsidR="00857F33" w:rsidRDefault="00857F33">
      <w:pPr>
        <w:rPr>
          <w:lang w:eastAsia="ja-JP"/>
        </w:rPr>
      </w:pPr>
    </w:p>
    <w:p w14:paraId="0DFD5E95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6. </w:t>
      </w:r>
      <w:r>
        <w:rPr>
          <w:lang w:eastAsia="ja-JP"/>
        </w:rPr>
        <w:t>次の数を素因数分解しなさい。</w:t>
      </w:r>
    </w:p>
    <w:p w14:paraId="4C222AE8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50</w:t>
      </w:r>
    </w:p>
    <w:p w14:paraId="55D4E9A3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144</w:t>
      </w:r>
    </w:p>
    <w:p w14:paraId="6413E682" w14:textId="77777777" w:rsidR="00857F33" w:rsidRDefault="00857F33">
      <w:pPr>
        <w:rPr>
          <w:lang w:eastAsia="ja-JP"/>
        </w:rPr>
      </w:pPr>
    </w:p>
    <w:p w14:paraId="31C226DC" w14:textId="77777777" w:rsidR="00E57DCE" w:rsidRDefault="00E57DCE">
      <w:pPr>
        <w:rPr>
          <w:rFonts w:hint="eastAsia"/>
          <w:lang w:eastAsia="ja-JP"/>
        </w:rPr>
      </w:pPr>
    </w:p>
    <w:p w14:paraId="6A7EF053" w14:textId="77777777" w:rsidR="00857F33" w:rsidRDefault="00000000">
      <w:pPr>
        <w:rPr>
          <w:lang w:eastAsia="ja-JP"/>
        </w:rPr>
      </w:pPr>
      <w:r>
        <w:rPr>
          <w:lang w:eastAsia="ja-JP"/>
        </w:rPr>
        <w:lastRenderedPageBreak/>
        <w:t xml:space="preserve">7. </w:t>
      </w:r>
      <w:r>
        <w:rPr>
          <w:lang w:eastAsia="ja-JP"/>
        </w:rPr>
        <w:t>次の数を素因数分解しなさい。</w:t>
      </w:r>
    </w:p>
    <w:p w14:paraId="22D69DF6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88</w:t>
      </w:r>
    </w:p>
    <w:p w14:paraId="1E7698DF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180</w:t>
      </w:r>
    </w:p>
    <w:p w14:paraId="46D366D2" w14:textId="77777777" w:rsidR="00857F33" w:rsidRDefault="00857F33">
      <w:pPr>
        <w:rPr>
          <w:lang w:eastAsia="ja-JP"/>
        </w:rPr>
      </w:pPr>
    </w:p>
    <w:p w14:paraId="371C6EE4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8. </w:t>
      </w:r>
      <w:r>
        <w:rPr>
          <w:lang w:eastAsia="ja-JP"/>
        </w:rPr>
        <w:t>次の数を素因数分解しなさい。</w:t>
      </w:r>
    </w:p>
    <w:p w14:paraId="58D6EA2F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96</w:t>
      </w:r>
    </w:p>
    <w:p w14:paraId="47E2E03F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250</w:t>
      </w:r>
    </w:p>
    <w:p w14:paraId="65C19C30" w14:textId="77777777" w:rsidR="00857F33" w:rsidRDefault="00857F33">
      <w:pPr>
        <w:rPr>
          <w:lang w:eastAsia="ja-JP"/>
        </w:rPr>
      </w:pPr>
    </w:p>
    <w:p w14:paraId="4F91CC55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9. </w:t>
      </w:r>
      <w:r>
        <w:rPr>
          <w:lang w:eastAsia="ja-JP"/>
        </w:rPr>
        <w:t>次の数を素因数分解しなさい。</w:t>
      </w:r>
    </w:p>
    <w:p w14:paraId="2758AC20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(1) 108</w:t>
      </w:r>
    </w:p>
    <w:p w14:paraId="0FD019E6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- (2) 320</w:t>
      </w:r>
    </w:p>
    <w:p w14:paraId="3D7E50F7" w14:textId="77777777" w:rsidR="00857F33" w:rsidRDefault="00857F33">
      <w:pPr>
        <w:rPr>
          <w:lang w:eastAsia="ja-JP"/>
        </w:rPr>
      </w:pPr>
    </w:p>
    <w:p w14:paraId="31F4E75A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10. </w:t>
      </w:r>
      <w:r>
        <w:rPr>
          <w:lang w:eastAsia="ja-JP"/>
        </w:rPr>
        <w:t>次の数を素因数分解しなさい。</w:t>
      </w:r>
    </w:p>
    <w:p w14:paraId="1B5C3673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 - (1) 60</w:t>
      </w:r>
    </w:p>
    <w:p w14:paraId="3BA18995" w14:textId="77777777" w:rsidR="00857F33" w:rsidRDefault="00000000">
      <w:pPr>
        <w:rPr>
          <w:lang w:eastAsia="ja-JP"/>
        </w:rPr>
      </w:pPr>
      <w:r>
        <w:rPr>
          <w:lang w:eastAsia="ja-JP"/>
        </w:rPr>
        <w:t xml:space="preserve">    - (2) 210</w:t>
      </w:r>
    </w:p>
    <w:p w14:paraId="3F27EE9F" w14:textId="77777777" w:rsidR="00857F33" w:rsidRDefault="00857F33">
      <w:pPr>
        <w:rPr>
          <w:lang w:eastAsia="ja-JP"/>
        </w:rPr>
      </w:pPr>
    </w:p>
    <w:p w14:paraId="79FA2D43" w14:textId="77777777" w:rsidR="00857F33" w:rsidRDefault="00000000">
      <w:pPr>
        <w:rPr>
          <w:lang w:eastAsia="ja-JP"/>
        </w:rPr>
      </w:pPr>
      <w:r>
        <w:rPr>
          <w:lang w:eastAsia="ja-JP"/>
        </w:rPr>
        <w:t>---</w:t>
      </w:r>
    </w:p>
    <w:p w14:paraId="0DA76BF0" w14:textId="77777777" w:rsidR="00857F33" w:rsidRDefault="00857F33">
      <w:pPr>
        <w:rPr>
          <w:lang w:eastAsia="ja-JP"/>
        </w:rPr>
      </w:pPr>
    </w:p>
    <w:p w14:paraId="6AE48EC2" w14:textId="77777777" w:rsidR="00857F33" w:rsidRDefault="00000000">
      <w:pPr>
        <w:rPr>
          <w:lang w:eastAsia="ja-JP"/>
        </w:rPr>
      </w:pPr>
      <w:r>
        <w:rPr>
          <w:lang w:eastAsia="ja-JP"/>
        </w:rPr>
        <w:t>答えは自分で計算して確認してみましょう！</w:t>
      </w:r>
    </w:p>
    <w:p w14:paraId="5D4587A2" w14:textId="77777777" w:rsidR="00857F33" w:rsidRDefault="00000000">
      <w:pPr>
        <w:rPr>
          <w:lang w:eastAsia="ja-JP"/>
        </w:rPr>
      </w:pPr>
      <w:r>
        <w:rPr>
          <w:lang w:eastAsia="ja-JP"/>
        </w:rPr>
        <w:t>わからないときは、基本に立ち返り、小さい素数から順に割ってみると良いです。</w:t>
      </w:r>
    </w:p>
    <w:sectPr w:rsidR="00857F33" w:rsidSect="00E57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7753080">
    <w:abstractNumId w:val="8"/>
  </w:num>
  <w:num w:numId="2" w16cid:durableId="138890158">
    <w:abstractNumId w:val="6"/>
  </w:num>
  <w:num w:numId="3" w16cid:durableId="1615167120">
    <w:abstractNumId w:val="5"/>
  </w:num>
  <w:num w:numId="4" w16cid:durableId="1364404797">
    <w:abstractNumId w:val="4"/>
  </w:num>
  <w:num w:numId="5" w16cid:durableId="497353870">
    <w:abstractNumId w:val="7"/>
  </w:num>
  <w:num w:numId="6" w16cid:durableId="55975471">
    <w:abstractNumId w:val="3"/>
  </w:num>
  <w:num w:numId="7" w16cid:durableId="1127969997">
    <w:abstractNumId w:val="2"/>
  </w:num>
  <w:num w:numId="8" w16cid:durableId="1110273526">
    <w:abstractNumId w:val="1"/>
  </w:num>
  <w:num w:numId="9" w16cid:durableId="143651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58D2"/>
    <w:rsid w:val="00034616"/>
    <w:rsid w:val="0006063C"/>
    <w:rsid w:val="0015074B"/>
    <w:rsid w:val="0029639D"/>
    <w:rsid w:val="00326F90"/>
    <w:rsid w:val="00857F33"/>
    <w:rsid w:val="00AA1D8D"/>
    <w:rsid w:val="00B47730"/>
    <w:rsid w:val="00CB0664"/>
    <w:rsid w:val="00E57D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2215B"/>
  <w14:defaultImageDpi w14:val="300"/>
  <w15:docId w15:val="{172F46F4-6E96-476F-93F1-328F0B62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裕一 岡崎</cp:lastModifiedBy>
  <cp:revision>2</cp:revision>
  <dcterms:created xsi:type="dcterms:W3CDTF">2013-12-23T23:15:00Z</dcterms:created>
  <dcterms:modified xsi:type="dcterms:W3CDTF">2025-01-05T10:11:00Z</dcterms:modified>
  <cp:category/>
</cp:coreProperties>
</file>